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comments    </w:t>
      </w:r>
      <w:r>
        <w:t xml:space="preserve">   Communication    </w:t>
      </w:r>
      <w:r>
        <w:t xml:space="preserve">   data    </w:t>
      </w:r>
      <w:r>
        <w:t xml:space="preserve">   email    </w:t>
      </w:r>
      <w:r>
        <w:t xml:space="preserve">   google    </w:t>
      </w:r>
      <w:r>
        <w:t xml:space="preserve">   online activities    </w:t>
      </w:r>
      <w:r>
        <w:t xml:space="preserve">   privacy    </w:t>
      </w:r>
      <w:r>
        <w:t xml:space="preserve">   safety    </w:t>
      </w:r>
      <w:r>
        <w:t xml:space="preserve">   screen    </w:t>
      </w:r>
      <w:r>
        <w:t xml:space="preserve">   Social Media    </w:t>
      </w:r>
      <w:r>
        <w:t xml:space="preserve">   tiktok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 Search</dc:title>
  <dcterms:created xsi:type="dcterms:W3CDTF">2021-10-11T16:56:42Z</dcterms:created>
  <dcterms:modified xsi:type="dcterms:W3CDTF">2021-10-11T16:56:42Z</dcterms:modified>
</cp:coreProperties>
</file>