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WhatsApp    </w:t>
      </w:r>
      <w:r>
        <w:t xml:space="preserve">   Post    </w:t>
      </w:r>
      <w:r>
        <w:t xml:space="preserve">   Pinterest    </w:t>
      </w:r>
      <w:r>
        <w:t xml:space="preserve">   Followers    </w:t>
      </w:r>
      <w:r>
        <w:t xml:space="preserve">   Social media    </w:t>
      </w:r>
      <w:r>
        <w:t xml:space="preserve">   Fake profiles    </w:t>
      </w:r>
      <w:r>
        <w:t xml:space="preserve">   Hashtage    </w:t>
      </w:r>
      <w:r>
        <w:t xml:space="preserve">   Tweet    </w:t>
      </w:r>
      <w:r>
        <w:t xml:space="preserve">   Snapchat    </w:t>
      </w:r>
      <w:r>
        <w:t xml:space="preserve">   Hidden Profiles    </w:t>
      </w:r>
      <w:r>
        <w:t xml:space="preserve">   Danger    </w:t>
      </w:r>
      <w:r>
        <w:t xml:space="preserve">   YouTube    </w:t>
      </w:r>
      <w:r>
        <w:t xml:space="preserve">   instagram    </w:t>
      </w:r>
      <w:r>
        <w:t xml:space="preserve">   Twitter    </w:t>
      </w:r>
      <w:r>
        <w:t xml:space="preserve">   Facebook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Word Search </dc:title>
  <dcterms:created xsi:type="dcterms:W3CDTF">2021-10-11T16:55:20Z</dcterms:created>
  <dcterms:modified xsi:type="dcterms:W3CDTF">2021-10-11T16:55:20Z</dcterms:modified>
</cp:coreProperties>
</file>