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NaverBlog    </w:t>
      </w:r>
      <w:r>
        <w:t xml:space="preserve">   Snow    </w:t>
      </w:r>
      <w:r>
        <w:t xml:space="preserve">   NaverCafe    </w:t>
      </w:r>
      <w:r>
        <w:t xml:space="preserve">   Band    </w:t>
      </w:r>
      <w:r>
        <w:t xml:space="preserve">   Messenger    </w:t>
      </w:r>
      <w:r>
        <w:t xml:space="preserve">   GooglePlus    </w:t>
      </w:r>
      <w:r>
        <w:t xml:space="preserve">   comments    </w:t>
      </w:r>
      <w:r>
        <w:t xml:space="preserve">   likes    </w:t>
      </w:r>
      <w:r>
        <w:t xml:space="preserve">   Skype    </w:t>
      </w:r>
      <w:r>
        <w:t xml:space="preserve">   WhatsApp    </w:t>
      </w:r>
      <w:r>
        <w:t xml:space="preserve">   Snapchat    </w:t>
      </w:r>
      <w:r>
        <w:t xml:space="preserve">   vlog    </w:t>
      </w:r>
      <w:r>
        <w:t xml:space="preserve">   blogger    </w:t>
      </w:r>
      <w:r>
        <w:t xml:space="preserve">   video    </w:t>
      </w:r>
      <w:r>
        <w:t xml:space="preserve">   YouTube    </w:t>
      </w:r>
      <w:r>
        <w:t xml:space="preserve">   Facebook    </w:t>
      </w:r>
      <w:r>
        <w:t xml:space="preserve">   followers    </w:t>
      </w:r>
      <w:r>
        <w:t xml:space="preserve">   following    </w:t>
      </w:r>
      <w:r>
        <w:t xml:space="preserve">   Instagram    </w:t>
      </w:r>
      <w:r>
        <w:t xml:space="preserve">   kakaostory    </w:t>
      </w:r>
      <w:r>
        <w:t xml:space="preserve">   KaKaoTalk    </w:t>
      </w:r>
      <w:r>
        <w:t xml:space="preserve">   Line    </w:t>
      </w:r>
      <w:r>
        <w:t xml:space="preserve">   post    </w:t>
      </w:r>
      <w:r>
        <w:t xml:space="preserve">   Tumblr    </w:t>
      </w:r>
      <w:r>
        <w:t xml:space="preserve">   tweet    </w:t>
      </w:r>
      <w:r>
        <w:t xml:space="preserve">   Twitter    </w:t>
      </w:r>
      <w:r>
        <w:t xml:space="preserve">   users    </w:t>
      </w:r>
      <w:r>
        <w:t xml:space="preserve">   Whatsapp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Search</dc:title>
  <dcterms:created xsi:type="dcterms:W3CDTF">2021-10-11T16:55:28Z</dcterms:created>
  <dcterms:modified xsi:type="dcterms:W3CDTF">2021-10-11T16:55:28Z</dcterms:modified>
</cp:coreProperties>
</file>