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Fellowship    </w:t>
      </w:r>
      <w:r>
        <w:t xml:space="preserve">   Missionary    </w:t>
      </w:r>
      <w:r>
        <w:t xml:space="preserve">   Work    </w:t>
      </w:r>
      <w:r>
        <w:t xml:space="preserve">   Women    </w:t>
      </w:r>
      <w:r>
        <w:t xml:space="preserve">   Hashtag    </w:t>
      </w:r>
      <w:r>
        <w:t xml:space="preserve">   Twitter    </w:t>
      </w:r>
      <w:r>
        <w:t xml:space="preserve">   LinkedIn    </w:t>
      </w:r>
      <w:r>
        <w:t xml:space="preserve">   Pinterest    </w:t>
      </w:r>
      <w:r>
        <w:t xml:space="preserve">   Facebook    </w:t>
      </w:r>
      <w:r>
        <w:t xml:space="preserve">   Instagram    </w:t>
      </w:r>
      <w:r>
        <w:t xml:space="preserve">   Media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 Search</dc:title>
  <dcterms:created xsi:type="dcterms:W3CDTF">2021-10-11T16:55:39Z</dcterms:created>
  <dcterms:modified xsi:type="dcterms:W3CDTF">2021-10-11T16:55:39Z</dcterms:modified>
</cp:coreProperties>
</file>