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Social Media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EMOJI    </w:t>
      </w:r>
      <w:r>
        <w:t xml:space="preserve">   PASSWORD    </w:t>
      </w:r>
      <w:r>
        <w:t xml:space="preserve">   SAFETY    </w:t>
      </w:r>
      <w:r>
        <w:t xml:space="preserve">   TWITTER    </w:t>
      </w:r>
      <w:r>
        <w:t xml:space="preserve">   PLATFORM    </w:t>
      </w:r>
      <w:r>
        <w:t xml:space="preserve">   WHATSAPP    </w:t>
      </w:r>
      <w:r>
        <w:t xml:space="preserve">   MESSENGER    </w:t>
      </w:r>
      <w:r>
        <w:t xml:space="preserve">   PHONE    </w:t>
      </w:r>
      <w:r>
        <w:t xml:space="preserve">   FILTER    </w:t>
      </w:r>
      <w:r>
        <w:t xml:space="preserve">   CELEBRITIES    </w:t>
      </w:r>
      <w:r>
        <w:t xml:space="preserve">   STREAKS    </w:t>
      </w:r>
      <w:r>
        <w:t xml:space="preserve">   LIKES    </w:t>
      </w:r>
      <w:r>
        <w:t xml:space="preserve">   PHOTOGRAPH    </w:t>
      </w:r>
      <w:r>
        <w:t xml:space="preserve">   PROFILE    </w:t>
      </w:r>
      <w:r>
        <w:t xml:space="preserve">   LAPTOP    </w:t>
      </w:r>
      <w:r>
        <w:t xml:space="preserve">   TIK TOK    </w:t>
      </w:r>
      <w:r>
        <w:t xml:space="preserve">   PINTEREST    </w:t>
      </w:r>
      <w:r>
        <w:t xml:space="preserve">   LINKEDIN    </w:t>
      </w:r>
      <w:r>
        <w:t xml:space="preserve">   SNAPCHAT    </w:t>
      </w:r>
      <w:r>
        <w:t xml:space="preserve">   INSTAGRAM    </w:t>
      </w:r>
      <w:r>
        <w:t xml:space="preserve">   FACEBOOK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Media Wordsearch</dc:title>
  <dcterms:created xsi:type="dcterms:W3CDTF">2021-10-11T16:56:39Z</dcterms:created>
  <dcterms:modified xsi:type="dcterms:W3CDTF">2021-10-11T16:56:39Z</dcterms:modified>
</cp:coreProperties>
</file>