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Facebook    </w:t>
      </w:r>
      <w:r>
        <w:t xml:space="preserve">   Instagram    </w:t>
      </w:r>
      <w:r>
        <w:t xml:space="preserve">   Line    </w:t>
      </w:r>
      <w:r>
        <w:t xml:space="preserve">   Linkdlen    </w:t>
      </w:r>
      <w:r>
        <w:t xml:space="preserve">   Musically    </w:t>
      </w:r>
      <w:r>
        <w:t xml:space="preserve">   Pinterest    </w:t>
      </w:r>
      <w:r>
        <w:t xml:space="preserve">   Snapchat    </w:t>
      </w:r>
      <w:r>
        <w:t xml:space="preserve">   Tumblr    </w:t>
      </w:r>
      <w:r>
        <w:t xml:space="preserve">   Twitter    </w:t>
      </w:r>
      <w:r>
        <w:t xml:space="preserve">   Weechat    </w:t>
      </w:r>
      <w:r>
        <w:t xml:space="preserve">   Whatsapp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2021-10-11T16:55:30Z</dcterms:created>
  <dcterms:modified xsi:type="dcterms:W3CDTF">2021-10-11T16:55:30Z</dcterms:modified>
</cp:coreProperties>
</file>