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EKNRINWGOT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CSIOLA IAEMD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AOCOKBFE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GNATSAIRM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LNNIDKEI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IRTWTTE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EGGOOL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ALPROMTF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SGAHTAH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RVALI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LOBG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EMEM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FATRCIF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OBGL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AEEGGN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YNLISAATC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NITGNRDE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THGOWR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networking    </w:t>
      </w:r>
      <w:r>
        <w:t xml:space="preserve">   social media    </w:t>
      </w:r>
      <w:r>
        <w:t xml:space="preserve">   facebook    </w:t>
      </w:r>
      <w:r>
        <w:t xml:space="preserve">   instagram    </w:t>
      </w:r>
      <w:r>
        <w:t xml:space="preserve">   linkedin    </w:t>
      </w:r>
      <w:r>
        <w:t xml:space="preserve">   twitter    </w:t>
      </w:r>
      <w:r>
        <w:t xml:space="preserve">   google    </w:t>
      </w:r>
      <w:r>
        <w:t xml:space="preserve">   post    </w:t>
      </w:r>
      <w:r>
        <w:t xml:space="preserve">   platform    </w:t>
      </w:r>
      <w:r>
        <w:t xml:space="preserve">   hashtag    </w:t>
      </w:r>
      <w:r>
        <w:t xml:space="preserve">   viral    </w:t>
      </w:r>
      <w:r>
        <w:t xml:space="preserve">   blog    </w:t>
      </w:r>
      <w:r>
        <w:t xml:space="preserve">   meme    </w:t>
      </w:r>
      <w:r>
        <w:t xml:space="preserve">   traffic    </w:t>
      </w:r>
      <w:r>
        <w:t xml:space="preserve">   blog    </w:t>
      </w:r>
      <w:r>
        <w:t xml:space="preserve">   engage    </w:t>
      </w:r>
      <w:r>
        <w:t xml:space="preserve">   tag    </w:t>
      </w:r>
      <w:r>
        <w:t xml:space="preserve">   analytics    </w:t>
      </w:r>
      <w:r>
        <w:t xml:space="preserve">   trending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2021-10-11T16:55:28Z</dcterms:created>
  <dcterms:modified xsi:type="dcterms:W3CDTF">2021-10-11T16:55:28Z</dcterms:modified>
</cp:coreProperties>
</file>