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Movement</w:t>
      </w:r>
    </w:p>
    <w:p>
      <w:pPr>
        <w:pStyle w:val="Questions"/>
      </w:pPr>
      <w:r>
        <w:t xml:space="preserve">1. EM TOO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AHTSHGA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ASCOIL IEMDA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WNE GIELTLNASOI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EULSXA ULTSASA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USAEXL SSTHAENMRA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ATRAAN KBURE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CGRSOSNE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ESNAET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CSLOIA NMTMEOVE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Movement</dc:title>
  <dcterms:created xsi:type="dcterms:W3CDTF">2021-10-11T16:55:18Z</dcterms:created>
  <dcterms:modified xsi:type="dcterms:W3CDTF">2021-10-11T16:55:18Z</dcterms:modified>
</cp:coreProperties>
</file>