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Networking</w:t>
      </w:r>
    </w:p>
    <w:p>
      <w:pPr>
        <w:pStyle w:val="Questions"/>
      </w:pPr>
      <w:r>
        <w:t xml:space="preserve">1. BCKEFOAO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EWTET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TSMNRAAGI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FEEISL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OGBRGEL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TEBIEWS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ERWITTT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CHSAATPN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IEEWRV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OEMJI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CINONTMIAUOMC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Networking</dc:title>
  <dcterms:created xsi:type="dcterms:W3CDTF">2021-10-11T16:56:44Z</dcterms:created>
  <dcterms:modified xsi:type="dcterms:W3CDTF">2021-10-11T16:56:44Z</dcterms:modified>
</cp:coreProperties>
</file>