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Policy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theory means that the power is moved away from the schools and teachers, and towards the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this evidence support? - Pupils from low-income families consistently do about 5% better in private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attempt to improve education by making schools compete for students in an 'education market'.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New Right sociologists support the Marketisation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sociologist believes that state control leads to low standards and inefficiency, and there is a lack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believes that the system creates a myth of meritocracy whilst ignoring the cream-skimming and silt-shifting that occurs?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argument states that parental choice has only raised standards for middle-class parents and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developed the theory of Parentocracy?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believes that education has become a souce of profit within Capitalism - calling this the 'Education Services Industry'?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 can use these to make judgements on the best school for ther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 3 types of parents; Privileged-skilled choosers, disconnected-local choosers and semi-skilled choosers?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Policy Crossword</dc:title>
  <dcterms:created xsi:type="dcterms:W3CDTF">2021-10-11T16:55:50Z</dcterms:created>
  <dcterms:modified xsi:type="dcterms:W3CDTF">2021-10-11T16:55:50Z</dcterms:modified>
</cp:coreProperties>
</file>