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Problems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Portion of the population that has died in a given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power to thrive and to endure?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distinct new group begins to move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New York and Tokyo are considered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portion of children who die before reaching their first birthday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virus that travels from person to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Those who flee their homes but remain within their countries origion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Separation of racial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well-founded fear of being persecuted for a reason of race, religion, nationality, and or a member of a particular social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for people that leave their countries and settle elsewhere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other name for “The Black Death?”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portion of a population that was born in a given year</w:t>
            </w:r>
          </w:p>
        </w:tc>
      </w:tr>
    </w:tbl>
    <w:p>
      <w:pPr>
        <w:pStyle w:val="WordBankMedium"/>
      </w:pPr>
      <w:r>
        <w:t xml:space="preserve">   Birthrate    </w:t>
      </w:r>
      <w:r>
        <w:t xml:space="preserve">   Bubonic-plague    </w:t>
      </w:r>
      <w:r>
        <w:t xml:space="preserve">   Infant mortality     </w:t>
      </w:r>
      <w:r>
        <w:t xml:space="preserve">   Death rate     </w:t>
      </w:r>
      <w:r>
        <w:t xml:space="preserve">   Sub stain ability     </w:t>
      </w:r>
      <w:r>
        <w:t xml:space="preserve">   Smallpox    </w:t>
      </w:r>
      <w:r>
        <w:t xml:space="preserve">   Immigrants     </w:t>
      </w:r>
      <w:r>
        <w:t xml:space="preserve">   Mega cities     </w:t>
      </w:r>
      <w:r>
        <w:t xml:space="preserve">   Segregation     </w:t>
      </w:r>
      <w:r>
        <w:t xml:space="preserve">   Internally displaced     </w:t>
      </w:r>
      <w:r>
        <w:t xml:space="preserve">   Refugees    </w:t>
      </w:r>
      <w:r>
        <w:t xml:space="preserve">   Invasion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Problems</dc:title>
  <dcterms:created xsi:type="dcterms:W3CDTF">2021-10-11T16:56:07Z</dcterms:created>
  <dcterms:modified xsi:type="dcterms:W3CDTF">2021-10-11T16:56:07Z</dcterms:modified>
</cp:coreProperties>
</file>