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comparison of oneself to others in ways that raise one's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group of people with a particular religious or philosophical set of beliefs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behavior that is expected of a person who is in a particular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stating that prejudice and discrimination will be increased between groups that are in conflict over a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one's behavior as a result of other people directing or asking for the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Prosocial behavior that is done with no expectation of reward and may involve the risk of harm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relationship between biological systems and social processes and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how a person's thoughts, feelings, and behavior influence and are influenced by social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the effect that the presence of other people has on the decision to help or not help, with help becoming less likely as the number of bystanders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to overestimate the influence of internal factors in determining behavior while underestimating situational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behavior attributed to external factors, such as delays, the action of others, or some other aspect of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Socially desirable behavior that benefits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Sense of discomfort or distress that occurs when a person's behavior does not correspond to that person's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Educational technique in which each individual is given only part of the information needed to solve a problem, causing the separate individuals to be forced to work together to find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groups with whom a person does not identify; "them"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</dc:title>
  <dcterms:created xsi:type="dcterms:W3CDTF">2021-10-11T16:55:57Z</dcterms:created>
  <dcterms:modified xsi:type="dcterms:W3CDTF">2021-10-11T16:55:57Z</dcterms:modified>
</cp:coreProperties>
</file>