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tendency to preform simple, well learned tasks better in the presence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for people who have first agreed to a small request to comply later with a larger 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or negative evaluation of persons, objects, or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phenomenon that repeated exposure to certain stimuli (most often new ones) increases liking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tendency to recall faces of one's own race more accurately than faces of other races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tendency of members of a decision-making group to be more focused on reaching a consensus than on critically examining the issues at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Unselfish regard for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you share an identity with; “us”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subfield in psychology that focuses on an individual's thoughts, feelings, and behaviors which can be influenced by our social interactions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theory that prejudice offers an outlet for anger by providing someone to blame (often in minority)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tendency of people to believe the world is just and that people therefore get what they deserve and deserve what they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shared goals that overcome differences or conflicts among people’ require cooperation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revealing intimate or personal aspects of oneself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unjustifiable negative behavior toward a group and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exception that helps bring about the outcome that is expected in an individual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broad, overgeneralized beliefs about characteristics of a certain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adjusting one's behavior or thinking to coincide with a group standard; Asch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feel happier around happy people than around depressed ones; we share up and down moods when surrounded by similar moods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naturally mimics; unconsciously mimicking others' expressions, postures, and voice tones to help us feel what others are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expectation that people will help those dependent upon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a negative, unjustified attitude towards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are different from us; “them”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 to favor one's own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expectation that people will help those who have helped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of self-awareness when one is in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closeness, either in terms of relationships, distance, or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tendency that causes an individual to use less effort when in a group rather than working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accepted role of behaviors in society or a given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physical or verbal behavior intended to hurt someone; includes hostile and instrumental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</dc:title>
  <dcterms:created xsi:type="dcterms:W3CDTF">2021-10-11T16:56:19Z</dcterms:created>
  <dcterms:modified xsi:type="dcterms:W3CDTF">2021-10-11T16:56:19Z</dcterms:modified>
</cp:coreProperties>
</file>