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demonstrates extreme obedience and loyalty to an individual. What personality type may this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Milgram Variation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social practical, what was the core idea behind the 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and my friends are the ingroup. They are the outgroup.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observed in Sherif's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Sherif et al. used what environment to obtain a high ecological validity?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riot involving violence between 2 ethnic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Milgram variation study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main problem of Milgram's study that Burger tried to resolve?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groups want to achieve a goal, but only one can achieve that goal. What term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main individual reason why people are influenced in large groups?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Milgram's study caused harm for a few participants. What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theory proposed by Sherif?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Social Practical what data was most prevalent?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affects obedience when an authority figure is not in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a person shifts from the autonomous state to the agentic?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Milgram believe nationally were the most obedient?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is obedience observed to be lower with no presence of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Sherif did something to achieve high internal validity, what was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2021-10-11T16:56:29Z</dcterms:created>
  <dcterms:modified xsi:type="dcterms:W3CDTF">2021-10-11T16:56:29Z</dcterms:modified>
</cp:coreProperties>
</file>