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we switch between the autonomous and agentic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characteristics that vary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equation for individual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milligrams baseline study, what voltage does the learner band on the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participants were there in Reicher and Haslam?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Milgram, what shock was given to participants to suggest it was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Sherif et al, what activity was in stage 2 of the tournament?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Milgrams baseline study, what percentage of people obeyed up to 450V?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idea that involves in-groups and out-groups?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resources are limited we experience...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theory that is the explanation of prejudice which seed competition for limited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were 2 teams in the Robbers Cave experiment, the rattlers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the participants from in Cohrs et 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Burger 2009, what voltage did Burger terminate the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Milgrams 13 variation?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word that means to distinguish between 2 things, and results from prejudiced behaviour?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Psychology</dc:title>
  <dcterms:created xsi:type="dcterms:W3CDTF">2021-10-11T16:56:34Z</dcterms:created>
  <dcterms:modified xsi:type="dcterms:W3CDTF">2021-10-11T16:56:34Z</dcterms:modified>
</cp:coreProperties>
</file>