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third step of group formation according to the Social Identity Theory is: social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percentage of ppts went to 450V in Milgram's baseline?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locus of control is more likely to be obedient?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analysis  was used in the practical for qualitative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whose experiment was Burger's study similar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culture favours interdependence?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second stage of The Robbers Cave experiment?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get if social force succeeds?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validity was a strength of Burger?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type of scale on which respondents rate their own opinion?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theory did Sherif et al come up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Bibb Latane look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changed in Milgram's variation #7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social theory shows the differences between rioters and police as people in which the uniform plays a 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state do you take responsibility?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validity is true across 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Psychology </dc:title>
  <dcterms:created xsi:type="dcterms:W3CDTF">2021-10-11T16:56:36Z</dcterms:created>
  <dcterms:modified xsi:type="dcterms:W3CDTF">2021-10-11T16:56:36Z</dcterms:modified>
</cp:coreProperties>
</file>