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when people share the same social identity as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Tajfel and turner argue is at the core of social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the more people putting pressure on you to do something, the more social force they will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stage of Social Identity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state do we perceive ourselves to be the agent of someone else's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law of behaviour according to Latane?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 we experience when an authority figure issues an order that goes against our conscience?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variation 10 of Milgram's study carried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for how recent the influence is and how close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third law of behaviour according to Latane?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stage of Social Identity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variation 7, how were the 'prods' delivered?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stage of Social Identity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how much power you believe the person influencing you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law of behaviour according to Latane?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state do we perceive ourselves to be responsible for our own behaviour so we feel guilt for what we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2021-10-11T16:56:39Z</dcterms:created>
  <dcterms:modified xsi:type="dcterms:W3CDTF">2021-10-11T16:56:39Z</dcterms:modified>
</cp:coreProperties>
</file>