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empathy we are using when we know how to respond to another person's feeling about an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can lead to an increase in suicide and divorces.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Tendency to overestimate our powers of prediction once we know the outcome of a given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hormone that rises when we become aggressive.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concept that being exposed to recent information will influence your decisions and choices.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empathy are we using when we can understand how someone else experiences a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social psychology book was written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mental shortcut.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change in a person's behavior or opinion as a result of pressure.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person gives up a high degree of themselves in order to obtain a goal they may use this type of justification?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happens at the end of a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Leon Festinger is best known for what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using attributions to judge people it is more humane to assume things are happening due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someone hurts another person they may use this concept to make it 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Diffusal of responsibility was seen in which researchers experiment about shock 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attraction, this can make a difference.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Making choices without thinking about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Bystander Effect states how many people are best to have around if we need assistance?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Psychology</dc:title>
  <dcterms:created xsi:type="dcterms:W3CDTF">2021-10-11T16:55:04Z</dcterms:created>
  <dcterms:modified xsi:type="dcterms:W3CDTF">2021-10-11T16:55:04Z</dcterms:modified>
</cp:coreProperties>
</file>