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Psychology -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sibling relationships, the threat to __________ is greatest for an older child with a highly capable younger brother or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Construing one's identity as an autonomous 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illusion that our concealed emotions leak out and can be easily read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Protecting one's self image with behaviors that create a handy excuse for later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others are paying more attention to our appearance and behavior than they really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studies have found correlations between low self-esteem and __________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animals and people experience uncontrollable bad events, they learn to feel __________ and resigned.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"Even though 50% of marriages fail, I know mine will be enduring joy" is an example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defined by individual traits and goals or connections with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motivates our 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underestimate how long it will take to complete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aspect of yourself is your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- Chapter 2</dc:title>
  <dcterms:created xsi:type="dcterms:W3CDTF">2021-10-11T16:55:21Z</dcterms:created>
  <dcterms:modified xsi:type="dcterms:W3CDTF">2021-10-11T16:55:21Z</dcterms:modified>
</cp:coreProperties>
</file>