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Psychology- Gender, Culture, Genes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country, holding up a peace sign backwards means you are flipping someone off (sign of disrespect)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religion is it required to remove your shoes before entering the place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Males have a _________ brain than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______    ________ are driven, tough, and prefer hierarchical group orientations. They also believe in a "dog-eat-dog"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country, a child's tooth is thrown onto a roof for good luck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that is linked to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Females tend to use more _________ aggression than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Mirror neurons are partially responsible for what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gender is known to take more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gender has a higher likelihood of learning disabilities?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Psychology- Gender, Culture, Genes</dc:title>
  <dcterms:created xsi:type="dcterms:W3CDTF">2021-10-11T16:55:35Z</dcterms:created>
  <dcterms:modified xsi:type="dcterms:W3CDTF">2021-10-11T16:55:35Z</dcterms:modified>
</cp:coreProperties>
</file>