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goal that brings smaller groups together for a common goal or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William James describe the I and the 3 Me's. The 3 Me's include material self and the social self. What is the third 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case of Genovese, _______ of responsibility occurred.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own mental representation of ourselves. The answer to "Who am I?"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Theory of arousal that suggests we can confuse our cause of arousal such as confusing fear for "love." _____ Factor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altruism that occurs when a person helps nonrelatives who return the favor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type of leader that encourages group to set its own goal. The group works moderately and consistently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something comes to mind easily, we believe it to be common is the Availability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principle which states that friends are developed based on who they live or work around. ________ Attraction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tendency to underestimate the commonality of one's abilities is false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tendency to search for information that confirms one's preconceptions is the ________ bias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Behavior that is intended to benefit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tendency for liking to occur after repeated interaction or familiarity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How many horsemen of the apocalypse for marriage did John Gottman describe?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sports team, sorority, small bible study, and a knitting club are all examples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When group discussion leads to decisions that are more extreme than the original positions of group members is know as group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Solomon Asch studied ______ with the line judgment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Locus of control where you feel you control your own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Door-in-the-face and Foot-in-the-door are techniques for...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Sherif's experiment that studied tension and hostility between two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 of Social Psychology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"B" in the life cycle of a romantic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reduction of one's efforts when working in a group is defined as social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opposites attract but _______ (4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researcher who conducted "The Strange Situation" and identified the childhood attachment styles (Last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researcher conducted experiments with a "teacher" and a "learner" to test obedience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Motivation is either intrinsic or.......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Humans have a need to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theory that explains how people explain others'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scientific study of how people think about, influence, and relate to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effect when positive perceptions shape others for the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procedure for increasing individuals' resistance to an argument by giving weak and easily defeated versions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Theory that states humans interact to maximize rewards and minimize costs. Social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two routes of persuasion is peripheral and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best group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people in a group are more concerned about getting along than evaluating alternative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love that consists of intimacy, passion, and 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Fritz Heider proposed the _________theory. The idea we all want harmony and consistency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source of self esteem is either bottom up or _________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When we compare ourselves to others to discover who we are. __________ Comparison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Psychology</dc:title>
  <dcterms:created xsi:type="dcterms:W3CDTF">2021-10-11T16:55:44Z</dcterms:created>
  <dcterms:modified xsi:type="dcterms:W3CDTF">2021-10-11T16:55:44Z</dcterms:modified>
</cp:coreProperties>
</file>