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Impressions    </w:t>
      </w:r>
      <w:r>
        <w:t xml:space="preserve">   Similarity    </w:t>
      </w:r>
      <w:r>
        <w:t xml:space="preserve">   Intimacy    </w:t>
      </w:r>
      <w:r>
        <w:t xml:space="preserve">   Scapegoat    </w:t>
      </w:r>
      <w:r>
        <w:t xml:space="preserve">   Stereotype    </w:t>
      </w:r>
      <w:r>
        <w:t xml:space="preserve">   Prejudice    </w:t>
      </w:r>
      <w:r>
        <w:t xml:space="preserve">   Conformity    </w:t>
      </w:r>
      <w:r>
        <w:t xml:space="preserve">   Compliance    </w:t>
      </w:r>
      <w:r>
        <w:t xml:space="preserve">   Persuasion    </w:t>
      </w:r>
      <w:r>
        <w:t xml:space="preserve">   Schema    </w:t>
      </w:r>
      <w:r>
        <w:t xml:space="preserve">   Heredity    </w:t>
      </w:r>
      <w:r>
        <w:t xml:space="preserve">   Group Think    </w:t>
      </w:r>
      <w:r>
        <w:t xml:space="preserve">   Peers    </w:t>
      </w:r>
      <w:r>
        <w:t xml:space="preserve">   Behavior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Psychology</dc:title>
  <dcterms:created xsi:type="dcterms:W3CDTF">2021-10-11T16:55:47Z</dcterms:created>
  <dcterms:modified xsi:type="dcterms:W3CDTF">2021-10-11T16:55:47Z</dcterms:modified>
</cp:coreProperties>
</file>