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Psychology review</w:t>
      </w:r>
    </w:p>
    <w:p>
      <w:pPr>
        <w:pStyle w:val="Questions"/>
      </w:pPr>
      <w:r>
        <w:t xml:space="preserve">1. HSCA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LSCOU OF RCTNLOO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NFOTSDRA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IEODCENBE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NAECCPMILO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IMONATVRE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CEONEAFSRTED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OYXIPMTIR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AOANURTRIIHAT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SCTNCNIYOSE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Psychology review</dc:title>
  <dcterms:created xsi:type="dcterms:W3CDTF">2021-10-11T16:55:23Z</dcterms:created>
  <dcterms:modified xsi:type="dcterms:W3CDTF">2021-10-11T16:55:23Z</dcterms:modified>
</cp:coreProperties>
</file>