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Pysch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desensitizing through small doses of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evaluation of people, places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involuntary and unconscious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communication for one particular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 change due to influence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Conforming to others genuinely is private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conciously endorsed and reported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attitudes based on beliefs are  _________________ -based.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hidden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acceptance behaviors, values or beliefs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conforming publicly without believing inwardly _________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attitudes based on feelings are ____________  -based.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Pysch Crossword</dc:title>
  <dcterms:created xsi:type="dcterms:W3CDTF">2021-10-11T16:55:32Z</dcterms:created>
  <dcterms:modified xsi:type="dcterms:W3CDTF">2021-10-11T16:55:32Z</dcterms:modified>
</cp:coreProperties>
</file>