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you like Phineas and Ferb?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the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I get another copy of the homework?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do I solve this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did you move my desk?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shirt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my dentist appointment? I want to know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is your favorite dessert?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is your social studies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do you prefer? The red one or the blue one?</w:t>
            </w:r>
          </w:p>
        </w:tc>
      </w:tr>
    </w:tbl>
    <w:p>
      <w:pPr>
        <w:pStyle w:val="WordBankMedium"/>
      </w:pPr>
      <w:r>
        <w:t xml:space="preserve">   Do    </w:t>
      </w:r>
      <w:r>
        <w:t xml:space="preserve">   Can    </w:t>
      </w:r>
      <w:r>
        <w:t xml:space="preserve">   Who    </w:t>
      </w:r>
      <w:r>
        <w:t xml:space="preserve">   What    </w:t>
      </w:r>
      <w:r>
        <w:t xml:space="preserve">   When    </w:t>
      </w:r>
      <w:r>
        <w:t xml:space="preserve">   Where    </w:t>
      </w:r>
      <w:r>
        <w:t xml:space="preserve">   Why    </w:t>
      </w:r>
      <w:r>
        <w:t xml:space="preserve">   Which    </w:t>
      </w:r>
      <w:r>
        <w:t xml:space="preserve">   How    </w:t>
      </w:r>
      <w:r>
        <w:t xml:space="preserve">   Whose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Questions</dc:title>
  <dcterms:created xsi:type="dcterms:W3CDTF">2021-10-11T16:56:46Z</dcterms:created>
  <dcterms:modified xsi:type="dcterms:W3CDTF">2021-10-11T16:56:46Z</dcterms:modified>
</cp:coreProperties>
</file>