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Reform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inquires into and publishes scandal and allegations of corruption among political and business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standard that meant the government would use gold as the basis of the nation's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party, which was formed in the late 1800's, that adopted the Omaha 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campaign to limit or ban the use of alcoholic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social reformer who campaigned for womens rights, the temperance, and was an abolitionist, helped form the National Woman Suffrage Assosiation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wrote a civil service exam to decide who was qualified for government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organized effort to improve political, legal, and economic status of women in American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system used by politicians when they awarded government jobs to those loyal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granted American women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civil rights organization founded in 1909 to fight prejudice, lynching, and Jim Crow segregation, and to work for the betterment of people of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groups formed by farmers in order to unite and help each other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Reform</dc:title>
  <dcterms:created xsi:type="dcterms:W3CDTF">2021-10-11T16:55:09Z</dcterms:created>
  <dcterms:modified xsi:type="dcterms:W3CDTF">2021-10-11T16:55:09Z</dcterms:modified>
</cp:coreProperties>
</file>