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Reform Movements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reformer worked for women's rights?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was an education reformer?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Elizabeth Cady Staton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instrumental in the reform movement of the treatment of the insane?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Hudson River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Temperance was the movement to stop the use of ________ during the mid-1800s.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2nd Great Awakening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religious movement led to the other reform movements?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Seneca Falls 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event was the event held to promote women’s rights in 1848?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Horace Mann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attempts to improve conditions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Social Reform Movements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philosophical and literal movement emphasizing a simple life and truth found in yourself and nature.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Vote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Artistic style that emphasized natural landscape of the United States.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Transcendentalism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could women not do in the 19th century?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Dorothea Dix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Reform Movements </dc:title>
  <dcterms:created xsi:type="dcterms:W3CDTF">2021-10-11T16:56:14Z</dcterms:created>
  <dcterms:modified xsi:type="dcterms:W3CDTF">2021-10-11T16:56:14Z</dcterms:modified>
</cp:coreProperties>
</file>