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Reformers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most ardent follower of Ramakrishna Paramahansa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the Brahmo Samaj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Swami Vivekananda establish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social evil practice of having many 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Raja Ram Mohan Roy was a staunch believer in the philosophy of this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Founder of the Arya Samaj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Ishwar Chandra Vidyasagar was the principal of this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Scottish watchmaker assisted by Ram Ram Mohan Roy to establish the Hindu College in Calcutta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Hindu College later developed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passed the Widow Remarriage Act in 1856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fountain head of all knowledge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Reformers</dc:title>
  <dcterms:created xsi:type="dcterms:W3CDTF">2021-10-11T16:55:02Z</dcterms:created>
  <dcterms:modified xsi:type="dcterms:W3CDTF">2021-10-11T16:55:02Z</dcterms:modified>
</cp:coreProperties>
</file>