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unjustifiable attitude toward a group and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Us" - people with whom one shares a common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aroused state of intense positive absorption in another, usually present at the beginning of a love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shared goals that override differences among people and require their cooperation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generalized belief about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psychologist who studied the impact of shared goals on cooperation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evealing intimate aspects of oneself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tendency to believe that people get what they deserve and deserve what they get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phenomenon that repeated exposure to novel stimuli increases liking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deep affectionate attachment we feel for those with whom our lives are intertwined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prejudice provides an outlet for anger by providing someone to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Them" - those perceived as different or apart from "us"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physical or verbal behavior intended to hurt or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Psychologist who, with Bibb Latane, researched the circumstances that determine when a bystander will intervene on behalf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for any given bystander to be less likely to give aid if other bystanders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social relations, taking action against a group of people because of stereotyped beliefs and feelings of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tendency to favor one's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unselfish regard for the welfare of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Relations</dc:title>
  <dcterms:created xsi:type="dcterms:W3CDTF">2021-10-11T16:54:55Z</dcterms:created>
  <dcterms:modified xsi:type="dcterms:W3CDTF">2021-10-11T16:54:55Z</dcterms:modified>
</cp:coreProperties>
</file>