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view that management's social responsibility goes beyond making profits to include protecting and improving society's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personality attribute that measures the degree to which people believe they control their own fate.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Applying social criteria (screens) to investment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Principles, values, and beliefs that define what is right and wrong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organization's values guide employees in the way they do their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individual or organization that seeks out opportunities to improve society by using practical, innovative, and sustainable approaches.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view that management's only social responsibility is to maximize profits.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firm engages in social actions in response to some popular social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business's intention, beyond its legal and economic obligations, to do the right things and act in ways that are good for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firm engages in social actions because of its obligation to meet certain economic and legal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personality measure of the strength of a person's convictions.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convictions about what is right and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managers consider the impact of their organization on the natural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 who raises ethical concerns or issues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statement of an organization's primary values and the ethical rules it expects its employees of follow.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Responsibility</dc:title>
  <dcterms:created xsi:type="dcterms:W3CDTF">2021-10-11T16:54:52Z</dcterms:created>
  <dcterms:modified xsi:type="dcterms:W3CDTF">2021-10-11T16:54:52Z</dcterms:modified>
</cp:coreProperties>
</file>