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movement of earth on its own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Last Mughal ruler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head of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Large landmass  surrounded by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Model of earth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Soldier who initiated revolt of 1857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Mahatma Gandhi was born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Mountain,Plateaus,Plains are known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river in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Slogan raised by Subash Chandra Bose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Book of maps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Line that divides earth into 2 halves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Science</dc:title>
  <dcterms:created xsi:type="dcterms:W3CDTF">2021-10-11T16:56:43Z</dcterms:created>
  <dcterms:modified xsi:type="dcterms:W3CDTF">2021-10-11T16:56:43Z</dcterms:modified>
</cp:coreProperties>
</file>