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Farthest planet from the Sun is__________________.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largest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 can be better described as a __________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outer-most layer of the Earth is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able to touch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inner planets are also known as the _________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Mars is exceptionally hot.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Trading can also be described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shelter, food,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paying money to a person that is an expert in a given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high surplus means a _____________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"cost" when selecting one item over another as a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outer planets are also known as the ___________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an item or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does it take the Earth to orbit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reactions in science can best be described as physical and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Buyers are also known as ___________________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rings around Saturn are made of rock and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 Wenhart's cool haircut can best be described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planet is Olympus Mons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fancy houses and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layer between the outer core and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hottest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Science</dc:title>
  <dcterms:created xsi:type="dcterms:W3CDTF">2021-10-11T16:57:14Z</dcterms:created>
  <dcterms:modified xsi:type="dcterms:W3CDTF">2021-10-11T16:57:14Z</dcterms:modified>
</cp:coreProperties>
</file>