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 Exercise 1(Geography) Wordsearch-circle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farmer    </w:t>
      </w:r>
      <w:r>
        <w:t xml:space="preserve">   weather    </w:t>
      </w:r>
      <w:r>
        <w:t xml:space="preserve">   zone    </w:t>
      </w:r>
      <w:r>
        <w:t xml:space="preserve">   relief    </w:t>
      </w:r>
      <w:r>
        <w:t xml:space="preserve">   river    </w:t>
      </w:r>
      <w:r>
        <w:t xml:space="preserve">   mountain    </w:t>
      </w:r>
      <w:r>
        <w:t xml:space="preserve">   plateau    </w:t>
      </w:r>
      <w:r>
        <w:t xml:space="preserve">   natural    </w:t>
      </w:r>
      <w:r>
        <w:t xml:space="preserve">   feature    </w:t>
      </w:r>
      <w:r>
        <w:t xml:space="preserve">   climate    </w:t>
      </w:r>
      <w:r>
        <w:t xml:space="preserve">   time    </w:t>
      </w:r>
      <w:r>
        <w:t xml:space="preserve">   moon    </w:t>
      </w:r>
      <w:r>
        <w:t xml:space="preserve">   sun    </w:t>
      </w:r>
      <w:r>
        <w:t xml:space="preserve">   planet    </w:t>
      </w:r>
      <w:r>
        <w:t xml:space="preserve">   continent    </w:t>
      </w:r>
      <w:r>
        <w:t xml:space="preserve">   country    </w:t>
      </w:r>
      <w:r>
        <w:t xml:space="preserve">   minutes    </w:t>
      </w:r>
      <w:r>
        <w:t xml:space="preserve">   degrees    </w:t>
      </w:r>
      <w:r>
        <w:t xml:space="preserve">   africa    </w:t>
      </w:r>
      <w:r>
        <w:t xml:space="preserve">   direction    </w:t>
      </w:r>
      <w:r>
        <w:t xml:space="preserve">   signs    </w:t>
      </w:r>
      <w:r>
        <w:t xml:space="preserve">   solstice    </w:t>
      </w:r>
      <w:r>
        <w:t xml:space="preserve">   equinox    </w:t>
      </w:r>
      <w:r>
        <w:t xml:space="preserve">   rotation    </w:t>
      </w:r>
      <w:r>
        <w:t xml:space="preserve">   revolution    </w:t>
      </w:r>
      <w:r>
        <w:t xml:space="preserve">   international    </w:t>
      </w:r>
      <w:r>
        <w:t xml:space="preserve">   date    </w:t>
      </w:r>
      <w:r>
        <w:t xml:space="preserve">   night    </w:t>
      </w:r>
      <w:r>
        <w:t xml:space="preserve">   day    </w:t>
      </w:r>
      <w:r>
        <w:t xml:space="preserve">   ratio    </w:t>
      </w:r>
      <w:r>
        <w:t xml:space="preserve">   kilometers    </w:t>
      </w:r>
      <w:r>
        <w:t xml:space="preserve">   distance    </w:t>
      </w:r>
      <w:r>
        <w:t xml:space="preserve">   polar    </w:t>
      </w:r>
      <w:r>
        <w:t xml:space="preserve">   meridian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hemisphere    </w:t>
      </w:r>
      <w:r>
        <w:t xml:space="preserve">   Scale    </w:t>
      </w:r>
      <w:r>
        <w:t xml:space="preserve">   Greenwich    </w:t>
      </w:r>
      <w:r>
        <w:t xml:space="preserve">   Equator    </w:t>
      </w:r>
      <w:r>
        <w:t xml:space="preserve">   Longditude    </w:t>
      </w:r>
      <w:r>
        <w:t xml:space="preserve">   Latitude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Exercise 1(Geography) Wordsearch-circle the words</dc:title>
  <dcterms:created xsi:type="dcterms:W3CDTF">2021-10-11T16:57:02Z</dcterms:created>
  <dcterms:modified xsi:type="dcterms:W3CDTF">2021-10-11T16:57:02Z</dcterms:modified>
</cp:coreProperties>
</file>