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 Grade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that gives guidance according to which the society is governed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must ensure that a country’s laws and rules are enforced, such as the police and the courts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lives in a country and who has valid proof that they are a resident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showing who you want to choose to govern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moment or event in history that led to significant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citizens of a country have a right to participate in free and fair elections and elect a ruling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with the power to make laws that are binding on all citizens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separation of racial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or object that has a specific meaning or represents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all people above 18 years have the right to vote for the leaders of their choice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 Grade 6 </dc:title>
  <dcterms:created xsi:type="dcterms:W3CDTF">2021-10-11T16:57:12Z</dcterms:created>
  <dcterms:modified xsi:type="dcterms:W3CDTF">2021-10-11T16:57:12Z</dcterms:modified>
</cp:coreProperties>
</file>