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 Grade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Malaria    </w:t>
      </w:r>
      <w:r>
        <w:t xml:space="preserve">   Kumasi    </w:t>
      </w:r>
      <w:r>
        <w:t xml:space="preserve">   Quinine    </w:t>
      </w:r>
      <w:r>
        <w:t xml:space="preserve">   Colony protectorate    </w:t>
      </w:r>
      <w:r>
        <w:t xml:space="preserve">   Conflict    </w:t>
      </w:r>
      <w:r>
        <w:t xml:space="preserve">   Gold coast    </w:t>
      </w:r>
      <w:r>
        <w:t xml:space="preserve">   Legend    </w:t>
      </w:r>
      <w:r>
        <w:t xml:space="preserve">   Yam    </w:t>
      </w:r>
      <w:r>
        <w:t xml:space="preserve">   Ashanti    </w:t>
      </w:r>
      <w:r>
        <w:t xml:space="preserve">   Nationalist    </w:t>
      </w:r>
      <w:r>
        <w:t xml:space="preserve">   Self sufficient    </w:t>
      </w:r>
      <w:r>
        <w:t xml:space="preserve">   Land dispossession    </w:t>
      </w:r>
      <w:r>
        <w:t xml:space="preserve">   Hypocrites    </w:t>
      </w:r>
      <w:r>
        <w:t xml:space="preserve">   Rodesia    </w:t>
      </w:r>
      <w:r>
        <w:t xml:space="preserve">   Stanleyville    </w:t>
      </w:r>
      <w:r>
        <w:t xml:space="preserve">   Leopoldville    </w:t>
      </w:r>
      <w:r>
        <w:t xml:space="preserve">   Strategic    </w:t>
      </w:r>
      <w:r>
        <w:t xml:space="preserve">   Regime    </w:t>
      </w:r>
      <w:r>
        <w:t xml:space="preserve">   Slave Trade    </w:t>
      </w:r>
      <w:r>
        <w:t xml:space="preserve">   Imperialism    </w:t>
      </w:r>
      <w:r>
        <w:t xml:space="preserve">   Indigenous people    </w:t>
      </w:r>
      <w:r>
        <w:t xml:space="preserve">   Berlin Conference    </w:t>
      </w:r>
      <w:r>
        <w:t xml:space="preserve">   Colonisation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 Grade 8</dc:title>
  <dcterms:created xsi:type="dcterms:W3CDTF">2021-10-11T16:56:19Z</dcterms:created>
  <dcterms:modified xsi:type="dcterms:W3CDTF">2021-10-11T16:56:19Z</dcterms:modified>
</cp:coreProperties>
</file>