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Science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Axle    </w:t>
      </w:r>
      <w:r>
        <w:t xml:space="preserve">   Bicycle    </w:t>
      </w:r>
      <w:r>
        <w:t xml:space="preserve">   Brake    </w:t>
      </w:r>
      <w:r>
        <w:t xml:space="preserve">   Camel    </w:t>
      </w:r>
      <w:r>
        <w:t xml:space="preserve">   Car    </w:t>
      </w:r>
      <w:r>
        <w:t xml:space="preserve">   Carriage    </w:t>
      </w:r>
      <w:r>
        <w:t xml:space="preserve">   Cart    </w:t>
      </w:r>
      <w:r>
        <w:t xml:space="preserve">   Coach    </w:t>
      </w:r>
      <w:r>
        <w:t xml:space="preserve">   Donkey    </w:t>
      </w:r>
      <w:r>
        <w:t xml:space="preserve">   Elephant    </w:t>
      </w:r>
      <w:r>
        <w:t xml:space="preserve">   Horse    </w:t>
      </w:r>
      <w:r>
        <w:t xml:space="preserve">   Invent    </w:t>
      </w:r>
      <w:r>
        <w:t xml:space="preserve">   Locomotive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 Word search </dc:title>
  <dcterms:created xsi:type="dcterms:W3CDTF">2021-10-11T16:56:14Z</dcterms:created>
  <dcterms:modified xsi:type="dcterms:W3CDTF">2021-10-11T16:56:14Z</dcterms:modified>
</cp:coreProperties>
</file>