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 and Its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core of beliefs that surround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the mind identifies and solves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mind and personality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between two sets of data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of relationships among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deals with aspects of the group life of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between biological traits and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ways in which men and women make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aspects of human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data collected  from individuals by means of questionnaires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 and Its Methods</dc:title>
  <dcterms:created xsi:type="dcterms:W3CDTF">2021-10-11T16:56:31Z</dcterms:created>
  <dcterms:modified xsi:type="dcterms:W3CDTF">2021-10-11T16:56:31Z</dcterms:modified>
</cp:coreProperties>
</file>