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Sciences Grade 5 : Revision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part of South Africa often has a warmer winter climate and many occurrences of summer rainfall.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vegetation is when plants, trees and grass grow on its own without being planted by humans.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hot or cold something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that pumps water when the wind blows a 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it rains, you will go to school with this method of transport.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Temperature is measured in degrees____.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direction of wind is measured with a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 is used to measure the amount of rain that falls in an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flower can survive during very hot and dry summers, but is dependent on winter rainfall.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trees can survive without water for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Rain and snow are both forms of precipitation. Name one more.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part of South Africa is very windy and often has winter rainfall.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season will it be in South Africa during December?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succulent.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an animal that is likely to be found in a savannah region.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Sciences Grade 5 : Revision Activity</dc:title>
  <dcterms:created xsi:type="dcterms:W3CDTF">2021-10-11T16:57:07Z</dcterms:created>
  <dcterms:modified xsi:type="dcterms:W3CDTF">2021-10-11T16:57:07Z</dcterms:modified>
</cp:coreProperties>
</file>