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Scramble </w:t>
      </w:r>
    </w:p>
    <w:p>
      <w:pPr>
        <w:pStyle w:val="Questions"/>
      </w:pPr>
      <w:r>
        <w:t xml:space="preserve">1. LALCO RGOEEMNTNV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ONIPION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MDRSOFEE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AEFELDR RONEVETGMN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RYAMTIJO REUL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ENCZIIT OAITCITRPAINP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IJTSUCE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TRSIGH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PINACORILV TOVRNGNEEM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QEYTALIU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YEACROCDM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Scramble </dc:title>
  <dcterms:created xsi:type="dcterms:W3CDTF">2021-10-11T16:56:24Z</dcterms:created>
  <dcterms:modified xsi:type="dcterms:W3CDTF">2021-10-11T16:56:24Z</dcterms:modified>
</cp:coreProperties>
</file>