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Security 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FDR    </w:t>
      </w:r>
      <w:r>
        <w:t xml:space="preserve">   poverty    </w:t>
      </w:r>
      <w:r>
        <w:t xml:space="preserve">   stock market    </w:t>
      </w:r>
      <w:r>
        <w:t xml:space="preserve">   unemployment    </w:t>
      </w:r>
      <w:r>
        <w:t xml:space="preserve">   disabled    </w:t>
      </w:r>
      <w:r>
        <w:t xml:space="preserve">   insurance    </w:t>
      </w:r>
      <w:r>
        <w:t xml:space="preserve">   great depression    </w:t>
      </w:r>
      <w:r>
        <w:t xml:space="preserve">   retirement    </w:t>
      </w:r>
      <w:r>
        <w:t xml:space="preserve">   New deal    </w:t>
      </w:r>
      <w:r>
        <w:t xml:space="preserve">   social securtiy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Act Word Search</dc:title>
  <dcterms:created xsi:type="dcterms:W3CDTF">2021-10-11T16:56:02Z</dcterms:created>
  <dcterms:modified xsi:type="dcterms:W3CDTF">2021-10-11T16:56:02Z</dcterms:modified>
</cp:coreProperties>
</file>