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Social Services-Day to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Negative Reiew    </w:t>
      </w:r>
      <w:r>
        <w:t xml:space="preserve">   Outlook    </w:t>
      </w:r>
      <w:r>
        <w:t xml:space="preserve">   Logs    </w:t>
      </w:r>
      <w:r>
        <w:t xml:space="preserve">   Periodic    </w:t>
      </w:r>
      <w:r>
        <w:t xml:space="preserve">   Maintenance    </w:t>
      </w:r>
      <w:r>
        <w:t xml:space="preserve">   Renewal    </w:t>
      </w:r>
      <w:r>
        <w:t xml:space="preserve">   Intake    </w:t>
      </w:r>
      <w:r>
        <w:t xml:space="preserve">   Adverse Action    </w:t>
      </w:r>
      <w:r>
        <w:t xml:space="preserve">   DIS    </w:t>
      </w:r>
      <w:r>
        <w:t xml:space="preserve">   Food Stamps    </w:t>
      </w:r>
      <w:r>
        <w:t xml:space="preserve">   Child Care    </w:t>
      </w:r>
      <w:r>
        <w:t xml:space="preserve">   TANF    </w:t>
      </w:r>
      <w:r>
        <w:t xml:space="preserve">   Medicaid    </w:t>
      </w:r>
      <w:r>
        <w:t xml:space="preserve">   Timeliness Log    </w:t>
      </w:r>
      <w:r>
        <w:t xml:space="preserve">   Worker Web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Services-Day to Day</dc:title>
  <dcterms:created xsi:type="dcterms:W3CDTF">2021-10-11T16:56:09Z</dcterms:created>
  <dcterms:modified xsi:type="dcterms:W3CDTF">2021-10-11T16:56:09Z</dcterms:modified>
</cp:coreProperties>
</file>