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cooperative    </w:t>
      </w:r>
      <w:r>
        <w:t xml:space="preserve">   love    </w:t>
      </w:r>
      <w:r>
        <w:t xml:space="preserve">   diversity    </w:t>
      </w:r>
      <w:r>
        <w:t xml:space="preserve">   accepting    </w:t>
      </w:r>
      <w:r>
        <w:t xml:space="preserve">   sharing    </w:t>
      </w:r>
      <w:r>
        <w:t xml:space="preserve">   takingturns    </w:t>
      </w:r>
      <w:r>
        <w:t xml:space="preserve">   happy    </w:t>
      </w:r>
      <w:r>
        <w:t xml:space="preserve">   personalspace    </w:t>
      </w:r>
      <w:r>
        <w:t xml:space="preserve">   patience    </w:t>
      </w:r>
      <w:r>
        <w:t xml:space="preserve">   calm    </w:t>
      </w:r>
      <w:r>
        <w:t xml:space="preserve">   kindness    </w:t>
      </w:r>
      <w:r>
        <w:t xml:space="preserve">   empathy    </w:t>
      </w:r>
      <w:r>
        <w:t xml:space="preserve">   caring    </w:t>
      </w:r>
      <w:r>
        <w:t xml:space="preserve">   fairness    </w:t>
      </w:r>
      <w:r>
        <w:t xml:space="preserve">   citizenship    </w:t>
      </w:r>
      <w:r>
        <w:t xml:space="preserve">   trustworthy    </w:t>
      </w:r>
      <w:r>
        <w:t xml:space="preserve">   responsible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2021-10-11T16:56:30Z</dcterms:created>
  <dcterms:modified xsi:type="dcterms:W3CDTF">2021-10-11T16:56:30Z</dcterms:modified>
</cp:coreProperties>
</file>