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Listening Actively    </w:t>
      </w:r>
      <w:r>
        <w:t xml:space="preserve">   Disagreeing Politely    </w:t>
      </w:r>
      <w:r>
        <w:t xml:space="preserve">   Asking for Help    </w:t>
      </w:r>
      <w:r>
        <w:t xml:space="preserve">   Politeness    </w:t>
      </w:r>
      <w:r>
        <w:t xml:space="preserve">   Encouraging    </w:t>
      </w:r>
      <w:r>
        <w:t xml:space="preserve">   Sharing    </w:t>
      </w:r>
      <w:r>
        <w:t xml:space="preserve">   Accepting Differences    </w:t>
      </w:r>
      <w:r>
        <w:t xml:space="preserve">   Quiet Voice    </w:t>
      </w:r>
      <w:r>
        <w:t xml:space="preserve">   Communicating    </w:t>
      </w:r>
      <w:r>
        <w:t xml:space="preserve">   Patience    </w:t>
      </w:r>
      <w:r>
        <w:t xml:space="preserve">   Resolving Conflict    </w:t>
      </w:r>
      <w:r>
        <w:t xml:space="preserve">   Following Directions    </w:t>
      </w:r>
      <w:r>
        <w:t xml:space="preserve">   Complimenting    </w:t>
      </w:r>
      <w:r>
        <w:t xml:space="preserve">   Helping    </w:t>
      </w:r>
      <w:r>
        <w:t xml:space="preserve">   Staying on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2021-10-11T16:56:32Z</dcterms:created>
  <dcterms:modified xsi:type="dcterms:W3CDTF">2021-10-11T16:56:32Z</dcterms:modified>
</cp:coreProperties>
</file>