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acceptance    </w:t>
      </w:r>
      <w:r>
        <w:t xml:space="preserve">   coping    </w:t>
      </w:r>
      <w:r>
        <w:t xml:space="preserve">   critical thinking    </w:t>
      </w:r>
      <w:r>
        <w:t xml:space="preserve">   kindness    </w:t>
      </w:r>
      <w:r>
        <w:t xml:space="preserve">   self awareness    </w:t>
      </w:r>
      <w:r>
        <w:t xml:space="preserve">   problem solve    </w:t>
      </w:r>
      <w:r>
        <w:t xml:space="preserve">   teamwork    </w:t>
      </w:r>
      <w:r>
        <w:t xml:space="preserve">   take turns    </w:t>
      </w:r>
      <w:r>
        <w:t xml:space="preserve">   wait    </w:t>
      </w:r>
      <w:r>
        <w:t xml:space="preserve">   listen    </w:t>
      </w:r>
      <w:r>
        <w:t xml:space="preserve">   think    </w:t>
      </w:r>
      <w:r>
        <w:t xml:space="preserve">   patience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</dc:title>
  <dcterms:created xsi:type="dcterms:W3CDTF">2021-10-11T16:56:35Z</dcterms:created>
  <dcterms:modified xsi:type="dcterms:W3CDTF">2021-10-11T16:56:35Z</dcterms:modified>
</cp:coreProperties>
</file>