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teachable    </w:t>
      </w:r>
      <w:r>
        <w:t xml:space="preserve">   positive    </w:t>
      </w:r>
      <w:r>
        <w:t xml:space="preserve">   body language    </w:t>
      </w:r>
      <w:r>
        <w:t xml:space="preserve">   eye contact    </w:t>
      </w:r>
      <w:r>
        <w:t xml:space="preserve">   problem solving skills    </w:t>
      </w:r>
      <w:r>
        <w:t xml:space="preserve">   communication    </w:t>
      </w:r>
      <w:r>
        <w:t xml:space="preserve">   polite    </w:t>
      </w:r>
      <w:r>
        <w:t xml:space="preserve">   kindness    </w:t>
      </w:r>
      <w:r>
        <w:t xml:space="preserve">   empathy    </w:t>
      </w:r>
      <w:r>
        <w:t xml:space="preserve">   self esteem    </w:t>
      </w:r>
      <w:r>
        <w:t xml:space="preserve">   good manners    </w:t>
      </w:r>
      <w:r>
        <w:t xml:space="preserve">   listen    </w:t>
      </w:r>
      <w:r>
        <w:t xml:space="preserve">   Respect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</dc:title>
  <dcterms:created xsi:type="dcterms:W3CDTF">2021-10-11T16:56:40Z</dcterms:created>
  <dcterms:modified xsi:type="dcterms:W3CDTF">2021-10-11T16:56:40Z</dcterms:modified>
</cp:coreProperties>
</file>