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please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distance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Focus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laugh at something it is....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yhou get along with others...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coping.....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polite to use....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enjoying yourself, you are having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2022-08-22T21:58:18Z</dcterms:created>
  <dcterms:modified xsi:type="dcterms:W3CDTF">2022-08-22T21:58:18Z</dcterms:modified>
</cp:coreProperties>
</file>