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determination    </w:t>
      </w:r>
      <w:r>
        <w:t xml:space="preserve">   kindhearted    </w:t>
      </w:r>
      <w:r>
        <w:t xml:space="preserve">   peaceful    </w:t>
      </w:r>
      <w:r>
        <w:t xml:space="preserve">   well mannered    </w:t>
      </w:r>
      <w:r>
        <w:t xml:space="preserve">   honor    </w:t>
      </w:r>
      <w:r>
        <w:t xml:space="preserve">   citizenship    </w:t>
      </w:r>
      <w:r>
        <w:t xml:space="preserve">   good character    </w:t>
      </w:r>
      <w:r>
        <w:t xml:space="preserve">   accountability    </w:t>
      </w:r>
      <w:r>
        <w:t xml:space="preserve">   self-motivation    </w:t>
      </w:r>
      <w:r>
        <w:t xml:space="preserve">   hardworking    </w:t>
      </w:r>
      <w:r>
        <w:t xml:space="preserve">   leadership    </w:t>
      </w:r>
      <w:r>
        <w:t xml:space="preserve">   integrity    </w:t>
      </w:r>
      <w:r>
        <w:t xml:space="preserve">   honesty    </w:t>
      </w:r>
      <w:r>
        <w:t xml:space="preserve">   apology    </w:t>
      </w:r>
      <w:r>
        <w:t xml:space="preserve">   self-assurance    </w:t>
      </w:r>
      <w:r>
        <w:t xml:space="preserve">   respect    </w:t>
      </w:r>
      <w:r>
        <w:t xml:space="preserve">   trust    </w:t>
      </w:r>
      <w:r>
        <w:t xml:space="preserve">   responsibility    </w:t>
      </w:r>
      <w:r>
        <w:t xml:space="preserve">   confusion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</dc:title>
  <dcterms:created xsi:type="dcterms:W3CDTF">2021-10-11T16:56:48Z</dcterms:created>
  <dcterms:modified xsi:type="dcterms:W3CDTF">2021-10-11T16:56:48Z</dcterms:modified>
</cp:coreProperties>
</file>