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LISTENING    </w:t>
      </w:r>
      <w:r>
        <w:t xml:space="preserve">   NICE    </w:t>
      </w:r>
      <w:r>
        <w:t xml:space="preserve">   HONESTY    </w:t>
      </w:r>
      <w:r>
        <w:t xml:space="preserve">   COOPERATION    </w:t>
      </w:r>
      <w:r>
        <w:t xml:space="preserve">   APPRECIATION    </w:t>
      </w:r>
      <w:r>
        <w:t xml:space="preserve">   ACCEPTANCE    </w:t>
      </w:r>
      <w:r>
        <w:t xml:space="preserve">   THANKS    </w:t>
      </w:r>
      <w:r>
        <w:t xml:space="preserve">   CARE    </w:t>
      </w:r>
      <w:r>
        <w:t xml:space="preserve">   PLEASE    </w:t>
      </w:r>
      <w:r>
        <w:t xml:space="preserve">   COMPLIMENT    </w:t>
      </w:r>
      <w:r>
        <w:t xml:space="preserve">   TRUSTWORTHY    </w:t>
      </w:r>
      <w:r>
        <w:t xml:space="preserve">   EMPATHY    </w:t>
      </w:r>
      <w:r>
        <w:t xml:space="preserve">   OPTIMISM    </w:t>
      </w:r>
      <w:r>
        <w:t xml:space="preserve">   RESPONSIBILITY    </w:t>
      </w:r>
      <w:r>
        <w:t xml:space="preserve">   APOLOGY    </w:t>
      </w:r>
      <w:r>
        <w:t xml:space="preserve">   WILLING    </w:t>
      </w:r>
      <w:r>
        <w:t xml:space="preserve">   FRIEND    </w:t>
      </w:r>
      <w:r>
        <w:t xml:space="preserve">   TRUST    </w:t>
      </w:r>
      <w:r>
        <w:t xml:space="preserve">   INTEGRITY    </w:t>
      </w:r>
      <w:r>
        <w:t xml:space="preserve">   HELPFUL    </w:t>
      </w:r>
      <w:r>
        <w:t xml:space="preserve">   MANNERS    </w:t>
      </w:r>
      <w:r>
        <w:t xml:space="preserve">   COURAGE    </w:t>
      </w:r>
      <w:r>
        <w:t xml:space="preserve">   RESPECT    </w:t>
      </w:r>
      <w:r>
        <w:t xml:space="preserve">   COURTESY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Skills</dc:title>
  <dcterms:created xsi:type="dcterms:W3CDTF">2021-10-11T16:56:56Z</dcterms:created>
  <dcterms:modified xsi:type="dcterms:W3CDTF">2021-10-11T16:56:56Z</dcterms:modified>
</cp:coreProperties>
</file>