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Happy New Year    </w:t>
      </w:r>
      <w:r>
        <w:t xml:space="preserve">   Finishing the Job    </w:t>
      </w:r>
      <w:r>
        <w:t xml:space="preserve">   Disabilities    </w:t>
      </w:r>
      <w:r>
        <w:t xml:space="preserve">   Skills    </w:t>
      </w:r>
      <w:r>
        <w:t xml:space="preserve">   Responsibilities    </w:t>
      </w:r>
      <w:r>
        <w:t xml:space="preserve">   Learning    </w:t>
      </w:r>
      <w:r>
        <w:t xml:space="preserve">   Boundaries    </w:t>
      </w:r>
      <w:r>
        <w:t xml:space="preserve">   Following Directions    </w:t>
      </w:r>
      <w:r>
        <w:t xml:space="preserve">   Listening    </w:t>
      </w:r>
      <w:r>
        <w:t xml:space="preserve">   Respect    </w:t>
      </w:r>
      <w:r>
        <w:t xml:space="preserve">   Friends    </w:t>
      </w:r>
      <w:r>
        <w:t xml:space="preserve">   Hygiene    </w:t>
      </w:r>
      <w:r>
        <w:t xml:space="preserve">   Working Together    </w:t>
      </w:r>
      <w:r>
        <w:t xml:space="preserve">   Problem Solving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Skills</dc:title>
  <dcterms:created xsi:type="dcterms:W3CDTF">2021-10-11T16:57:01Z</dcterms:created>
  <dcterms:modified xsi:type="dcterms:W3CDTF">2021-10-11T16:57:01Z</dcterms:modified>
</cp:coreProperties>
</file>