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BREAK    </w:t>
      </w:r>
      <w:r>
        <w:t xml:space="preserve">   CALM    </w:t>
      </w:r>
      <w:r>
        <w:t xml:space="preserve">   SPEAK    </w:t>
      </w:r>
      <w:r>
        <w:t xml:space="preserve">   HEAR    </w:t>
      </w:r>
      <w:r>
        <w:t xml:space="preserve">   EYE CONTACT    </w:t>
      </w:r>
      <w:r>
        <w:t xml:space="preserve">   HONEST    </w:t>
      </w:r>
      <w:r>
        <w:t xml:space="preserve">   WORKING    </w:t>
      </w:r>
      <w:r>
        <w:t xml:space="preserve">   MINDSET    </w:t>
      </w:r>
      <w:r>
        <w:t xml:space="preserve">   ACCEPTANCE    </w:t>
      </w:r>
      <w:r>
        <w:t xml:space="preserve">   FEEDBACK    </w:t>
      </w:r>
      <w:r>
        <w:t xml:space="preserve">   FEELINGS    </w:t>
      </w:r>
      <w:r>
        <w:t xml:space="preserve">   CHANGE    </w:t>
      </w:r>
      <w:r>
        <w:t xml:space="preserve">   WILLING    </w:t>
      </w:r>
      <w:r>
        <w:t xml:space="preserve">   PASSIVE    </w:t>
      </w:r>
      <w:r>
        <w:t xml:space="preserve">   AGRESSIVE    </w:t>
      </w:r>
      <w:r>
        <w:t xml:space="preserve">   INTELLIGENT    </w:t>
      </w:r>
      <w:r>
        <w:t xml:space="preserve">   STAFF    </w:t>
      </w:r>
      <w:r>
        <w:t xml:space="preserve">   PEERS    </w:t>
      </w:r>
      <w:r>
        <w:t xml:space="preserve">   FOLLOW DIRECTIONS    </w:t>
      </w:r>
      <w:r>
        <w:t xml:space="preserve">   LISTEN    </w:t>
      </w:r>
      <w:r>
        <w:t xml:space="preserve">   NOD    </w:t>
      </w:r>
      <w:r>
        <w:t xml:space="preserve">   RESPONSIBILITY    </w:t>
      </w:r>
      <w:r>
        <w:t xml:space="preserve">   RESPECT    </w:t>
      </w:r>
      <w:r>
        <w:t xml:space="preserve">   BODY LANGUAGE    </w:t>
      </w:r>
      <w:r>
        <w:t xml:space="preserve">   EMOTIONS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2021-10-11T16:57:06Z</dcterms:created>
  <dcterms:modified xsi:type="dcterms:W3CDTF">2021-10-11T16:57:06Z</dcterms:modified>
</cp:coreProperties>
</file>